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A259" w14:textId="77777777" w:rsidR="0099156B" w:rsidRPr="008E4E9B" w:rsidRDefault="00000000" w:rsidP="008E4E9B">
      <w:pPr>
        <w:pStyle w:val="Balk1"/>
        <w:jc w:val="center"/>
        <w:rPr>
          <w:rFonts w:asciiTheme="majorBidi" w:hAnsiTheme="majorBidi"/>
        </w:rPr>
      </w:pPr>
      <w:r w:rsidRPr="008E4E9B">
        <w:rPr>
          <w:rFonts w:asciiTheme="majorBidi" w:hAnsiTheme="majorBidi"/>
        </w:rPr>
        <w:t>İŞKUR KAPSAMINDA ÇALIŞAN ÖĞRENCİ İZİN TALEP FORMU</w:t>
      </w:r>
    </w:p>
    <w:p w14:paraId="074921C1" w14:textId="77777777" w:rsidR="008E4E9B" w:rsidRDefault="008E4E9B" w:rsidP="008E4E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4EC8F7A" w14:textId="5355D4F3" w:rsidR="008E4E9B" w:rsidRPr="008E4E9B" w:rsidRDefault="00833EAD" w:rsidP="007F216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</w:t>
      </w:r>
    </w:p>
    <w:p w14:paraId="58C982DC" w14:textId="3EDDBBEB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Öğrencinin Adı Soyad</w:t>
      </w:r>
      <w:r w:rsidR="00643537">
        <w:rPr>
          <w:rFonts w:asciiTheme="majorBidi" w:hAnsiTheme="majorBidi" w:cstheme="majorBidi"/>
          <w:sz w:val="24"/>
          <w:szCs w:val="24"/>
        </w:rPr>
        <w:tab/>
        <w:t>ı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45AE25FC" w14:textId="33A4F8DE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T.C. Kimlik No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44F41C3F" w14:textId="2F303668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Bölümü / Programı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63EC85B6" w14:textId="7EBF4122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Öğrenci No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03D27562" w14:textId="0A32A513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Görevi / Çalıştığı Birim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3BEDD10C" w14:textId="3E20CF4B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Telefon Numarası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</w:t>
      </w:r>
    </w:p>
    <w:p w14:paraId="2D7985CA" w14:textId="77777777" w:rsidR="0099156B" w:rsidRPr="008E4E9B" w:rsidRDefault="00000000">
      <w:pPr>
        <w:pStyle w:val="Balk2"/>
        <w:rPr>
          <w:rFonts w:asciiTheme="majorBidi" w:hAnsiTheme="majorBidi"/>
          <w:sz w:val="24"/>
          <w:szCs w:val="24"/>
        </w:rPr>
      </w:pPr>
      <w:r w:rsidRPr="008E4E9B">
        <w:rPr>
          <w:rFonts w:asciiTheme="majorBidi" w:hAnsiTheme="majorBidi"/>
          <w:sz w:val="24"/>
          <w:szCs w:val="24"/>
        </w:rPr>
        <w:t>İzin Bilgileri</w:t>
      </w:r>
    </w:p>
    <w:p w14:paraId="0845E4D9" w14:textId="77777777" w:rsidR="007F216D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İzin Türü:</w:t>
      </w:r>
    </w:p>
    <w:p w14:paraId="2A0E545A" w14:textId="58EF6B29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="Segoe UI Symbol" w:hAnsi="Segoe UI Symbol" w:cs="Segoe UI Symbol"/>
          <w:sz w:val="24"/>
          <w:szCs w:val="24"/>
        </w:rPr>
        <w:t>☐</w:t>
      </w:r>
      <w:r w:rsidRPr="008E4E9B">
        <w:rPr>
          <w:rFonts w:asciiTheme="majorBidi" w:hAnsiTheme="majorBidi" w:cstheme="majorBidi"/>
          <w:sz w:val="24"/>
          <w:szCs w:val="24"/>
        </w:rPr>
        <w:t xml:space="preserve"> Mazeret </w:t>
      </w:r>
      <w:r w:rsidR="00643537" w:rsidRPr="008E4E9B">
        <w:rPr>
          <w:rFonts w:ascii="Times New Roman" w:hAnsi="Times New Roman" w:cs="Times New Roman"/>
          <w:sz w:val="24"/>
          <w:szCs w:val="24"/>
        </w:rPr>
        <w:t>İ</w:t>
      </w:r>
      <w:r w:rsidR="00643537" w:rsidRPr="008E4E9B">
        <w:rPr>
          <w:rFonts w:asciiTheme="majorBidi" w:hAnsiTheme="majorBidi" w:cstheme="majorBidi"/>
          <w:sz w:val="24"/>
          <w:szCs w:val="24"/>
        </w:rPr>
        <w:t>zni </w:t>
      </w:r>
      <w:r w:rsidR="00643537" w:rsidRPr="008E4E9B">
        <w:rPr>
          <w:rFonts w:ascii="Segoe UI Symbol" w:hAnsi="Segoe UI Symbol" w:cs="Segoe UI Symbol"/>
          <w:sz w:val="24"/>
          <w:szCs w:val="24"/>
        </w:rPr>
        <w:t>☐</w:t>
      </w:r>
      <w:r w:rsidRPr="008E4E9B">
        <w:rPr>
          <w:rFonts w:asciiTheme="majorBidi" w:hAnsiTheme="majorBidi" w:cstheme="majorBidi"/>
          <w:sz w:val="24"/>
          <w:szCs w:val="24"/>
        </w:rPr>
        <w:t xml:space="preserve"> Sa</w:t>
      </w:r>
      <w:r w:rsidRPr="008E4E9B">
        <w:rPr>
          <w:rFonts w:ascii="Times New Roman" w:hAnsi="Times New Roman" w:cs="Times New Roman"/>
          <w:sz w:val="24"/>
          <w:szCs w:val="24"/>
        </w:rPr>
        <w:t>ğ</w:t>
      </w:r>
      <w:r w:rsidRPr="008E4E9B">
        <w:rPr>
          <w:rFonts w:asciiTheme="majorBidi" w:hAnsiTheme="majorBidi" w:cstheme="majorBidi"/>
          <w:sz w:val="24"/>
          <w:szCs w:val="24"/>
        </w:rPr>
        <w:t>l</w:t>
      </w:r>
      <w:r w:rsidRPr="008E4E9B">
        <w:rPr>
          <w:rFonts w:ascii="Times New Roman" w:hAnsi="Times New Roman" w:cs="Times New Roman"/>
          <w:sz w:val="24"/>
          <w:szCs w:val="24"/>
        </w:rPr>
        <w:t>ı</w:t>
      </w:r>
      <w:r w:rsidRPr="008E4E9B">
        <w:rPr>
          <w:rFonts w:asciiTheme="majorBidi" w:hAnsiTheme="majorBidi" w:cstheme="majorBidi"/>
          <w:sz w:val="24"/>
          <w:szCs w:val="24"/>
        </w:rPr>
        <w:t xml:space="preserve">k </w:t>
      </w:r>
      <w:r w:rsidR="00B83040" w:rsidRPr="008E4E9B">
        <w:rPr>
          <w:rFonts w:ascii="Times New Roman" w:hAnsi="Times New Roman" w:cs="Times New Roman"/>
          <w:sz w:val="24"/>
          <w:szCs w:val="24"/>
        </w:rPr>
        <w:t>İ</w:t>
      </w:r>
      <w:r w:rsidR="00B83040" w:rsidRPr="008E4E9B">
        <w:rPr>
          <w:rFonts w:asciiTheme="majorBidi" w:hAnsiTheme="majorBidi" w:cstheme="majorBidi"/>
          <w:sz w:val="24"/>
          <w:szCs w:val="24"/>
        </w:rPr>
        <w:t>zni </w:t>
      </w:r>
      <w:r w:rsidR="00B83040" w:rsidRPr="008E4E9B">
        <w:rPr>
          <w:rFonts w:ascii="Segoe UI Symbol" w:hAnsi="Segoe UI Symbol" w:cs="Segoe UI Symbol"/>
          <w:sz w:val="24"/>
          <w:szCs w:val="24"/>
        </w:rPr>
        <w:t>☐</w:t>
      </w:r>
      <w:r w:rsidRPr="008E4E9B">
        <w:rPr>
          <w:rFonts w:asciiTheme="majorBidi" w:hAnsiTheme="majorBidi" w:cstheme="majorBidi"/>
          <w:sz w:val="24"/>
          <w:szCs w:val="24"/>
        </w:rPr>
        <w:t xml:space="preserve"> Di</w:t>
      </w:r>
      <w:r w:rsidRPr="008E4E9B">
        <w:rPr>
          <w:rFonts w:ascii="Times New Roman" w:hAnsi="Times New Roman" w:cs="Times New Roman"/>
          <w:sz w:val="24"/>
          <w:szCs w:val="24"/>
        </w:rPr>
        <w:t>ğ</w:t>
      </w:r>
      <w:r w:rsidRPr="008E4E9B">
        <w:rPr>
          <w:rFonts w:asciiTheme="majorBidi" w:hAnsiTheme="majorBidi" w:cstheme="majorBidi"/>
          <w:sz w:val="24"/>
          <w:szCs w:val="24"/>
        </w:rPr>
        <w:t xml:space="preserve">er: </w:t>
      </w:r>
      <w:r w:rsidRPr="008E4E9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2C6BC7E" w14:textId="5BA1441D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İzin Başlangıç Tarihi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 ……… / ……… / 20……</w:t>
      </w:r>
    </w:p>
    <w:p w14:paraId="1D39DF4E" w14:textId="54BEE8FF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İzin Bitiş Tarihi</w:t>
      </w:r>
      <w:r w:rsidR="00643537">
        <w:rPr>
          <w:rFonts w:asciiTheme="majorBidi" w:hAnsiTheme="majorBidi" w:cstheme="majorBidi"/>
          <w:sz w:val="24"/>
          <w:szCs w:val="24"/>
        </w:rPr>
        <w:tab/>
      </w:r>
      <w:r w:rsidRPr="008E4E9B">
        <w:rPr>
          <w:rFonts w:asciiTheme="majorBidi" w:hAnsiTheme="majorBidi" w:cstheme="majorBidi"/>
          <w:sz w:val="24"/>
          <w:szCs w:val="24"/>
        </w:rPr>
        <w:t>: ……… / ……… / 20……</w:t>
      </w:r>
    </w:p>
    <w:p w14:paraId="50386949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Toplam İzin Süresi: …… Gün</w:t>
      </w:r>
    </w:p>
    <w:p w14:paraId="1F2BFDF9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İzin Gerekçesi:</w:t>
      </w:r>
      <w:r w:rsidRPr="008E4E9B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......................................................................................................................</w:t>
      </w:r>
      <w:r w:rsidRPr="008E4E9B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......................................................................................................................</w:t>
      </w:r>
    </w:p>
    <w:p w14:paraId="75BAF4DF" w14:textId="77777777" w:rsidR="0099156B" w:rsidRPr="008E4E9B" w:rsidRDefault="00000000">
      <w:pPr>
        <w:pStyle w:val="Balk2"/>
        <w:rPr>
          <w:rFonts w:asciiTheme="majorBidi" w:hAnsiTheme="majorBidi"/>
          <w:sz w:val="24"/>
          <w:szCs w:val="24"/>
        </w:rPr>
      </w:pPr>
      <w:r w:rsidRPr="008E4E9B">
        <w:rPr>
          <w:rFonts w:asciiTheme="majorBidi" w:hAnsiTheme="majorBidi"/>
          <w:sz w:val="24"/>
          <w:szCs w:val="24"/>
        </w:rPr>
        <w:t>Öğrenci Beyanı</w:t>
      </w:r>
    </w:p>
    <w:p w14:paraId="205110CA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Yukarıda belirttiğim tarihler arasında izinli olmak istiyorum. Gereğini arz ederim.</w:t>
      </w:r>
    </w:p>
    <w:p w14:paraId="60FDDFEF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Tarih: ……… / ……… / 20……</w:t>
      </w:r>
    </w:p>
    <w:p w14:paraId="0684C9C4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Öğrencinin Adı Soyadı: ....................................................</w:t>
      </w:r>
    </w:p>
    <w:p w14:paraId="2F3D13EF" w14:textId="77777777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İmza: ....................................................</w:t>
      </w:r>
    </w:p>
    <w:p w14:paraId="55328659" w14:textId="2F55749B" w:rsidR="0099156B" w:rsidRPr="008E4E9B" w:rsidRDefault="00B83040">
      <w:pPr>
        <w:pStyle w:val="Balk2"/>
        <w:rPr>
          <w:rFonts w:asciiTheme="majorBidi" w:hAnsiTheme="majorBidi"/>
          <w:sz w:val="24"/>
          <w:szCs w:val="24"/>
        </w:rPr>
      </w:pPr>
      <w:r w:rsidRPr="008E4E9B">
        <w:rPr>
          <w:rFonts w:asciiTheme="majorBidi" w:hAnsiTheme="majorBidi"/>
          <w:sz w:val="24"/>
          <w:szCs w:val="24"/>
        </w:rPr>
        <w:t>Birim Onayı</w:t>
      </w:r>
    </w:p>
    <w:p w14:paraId="0E58EBF6" w14:textId="68F920A2" w:rsidR="0099156B" w:rsidRPr="008E4E9B" w:rsidRDefault="00000000">
      <w:pPr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Yukarıda belirtilen öğrencinin izin talebi uygundur</w:t>
      </w:r>
      <w:r w:rsidR="008E4E9B" w:rsidRPr="008E4E9B">
        <w:rPr>
          <w:rFonts w:asciiTheme="majorBidi" w:hAnsiTheme="majorBidi" w:cstheme="majorBidi"/>
          <w:sz w:val="24"/>
          <w:szCs w:val="24"/>
        </w:rPr>
        <w:t xml:space="preserve">. </w:t>
      </w:r>
      <w:r w:rsidR="008E4E9B">
        <w:rPr>
          <w:rFonts w:asciiTheme="majorBidi" w:hAnsiTheme="majorBidi" w:cstheme="majorBidi"/>
          <w:sz w:val="24"/>
          <w:szCs w:val="24"/>
        </w:rPr>
        <w:t xml:space="preserve">  </w:t>
      </w:r>
      <w:r w:rsidR="008E4E9B" w:rsidRPr="008E4E9B">
        <w:rPr>
          <w:rFonts w:asciiTheme="majorBidi" w:hAnsiTheme="majorBidi" w:cstheme="majorBidi"/>
          <w:sz w:val="24"/>
          <w:szCs w:val="24"/>
        </w:rPr>
        <w:t>……… / ……… / 20……</w:t>
      </w:r>
    </w:p>
    <w:p w14:paraId="0F4EF355" w14:textId="77777777" w:rsidR="008E4E9B" w:rsidRDefault="008E4E9B">
      <w:pPr>
        <w:rPr>
          <w:rFonts w:asciiTheme="majorBidi" w:hAnsiTheme="majorBidi" w:cstheme="majorBidi"/>
          <w:sz w:val="24"/>
          <w:szCs w:val="24"/>
        </w:rPr>
      </w:pPr>
    </w:p>
    <w:p w14:paraId="2781D282" w14:textId="77777777" w:rsidR="008E4E9B" w:rsidRDefault="008E4E9B">
      <w:pPr>
        <w:rPr>
          <w:rFonts w:asciiTheme="majorBidi" w:hAnsiTheme="majorBidi" w:cstheme="majorBidi"/>
          <w:sz w:val="24"/>
          <w:szCs w:val="24"/>
        </w:rPr>
      </w:pPr>
    </w:p>
    <w:p w14:paraId="20320A87" w14:textId="3263E405" w:rsidR="0099156B" w:rsidRDefault="00000000" w:rsidP="008E4E9B">
      <w:r>
        <w:br/>
      </w:r>
    </w:p>
    <w:sectPr w:rsidR="0099156B" w:rsidSect="008E4E9B">
      <w:pgSz w:w="12240" w:h="15840"/>
      <w:pgMar w:top="568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991727">
    <w:abstractNumId w:val="8"/>
  </w:num>
  <w:num w:numId="2" w16cid:durableId="943346469">
    <w:abstractNumId w:val="6"/>
  </w:num>
  <w:num w:numId="3" w16cid:durableId="2007980181">
    <w:abstractNumId w:val="5"/>
  </w:num>
  <w:num w:numId="4" w16cid:durableId="1877039696">
    <w:abstractNumId w:val="4"/>
  </w:num>
  <w:num w:numId="5" w16cid:durableId="1637562343">
    <w:abstractNumId w:val="7"/>
  </w:num>
  <w:num w:numId="6" w16cid:durableId="1860200786">
    <w:abstractNumId w:val="3"/>
  </w:num>
  <w:num w:numId="7" w16cid:durableId="608440115">
    <w:abstractNumId w:val="2"/>
  </w:num>
  <w:num w:numId="8" w16cid:durableId="508521446">
    <w:abstractNumId w:val="1"/>
  </w:num>
  <w:num w:numId="9" w16cid:durableId="126900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FF4"/>
    <w:rsid w:val="0015074B"/>
    <w:rsid w:val="0029639D"/>
    <w:rsid w:val="00326F90"/>
    <w:rsid w:val="0037605E"/>
    <w:rsid w:val="0060612F"/>
    <w:rsid w:val="0061616C"/>
    <w:rsid w:val="00643537"/>
    <w:rsid w:val="00694FB8"/>
    <w:rsid w:val="006C7C58"/>
    <w:rsid w:val="007F216D"/>
    <w:rsid w:val="00833EAD"/>
    <w:rsid w:val="0089723F"/>
    <w:rsid w:val="008B678D"/>
    <w:rsid w:val="008E4E9B"/>
    <w:rsid w:val="0099156B"/>
    <w:rsid w:val="00AA1D8D"/>
    <w:rsid w:val="00B47730"/>
    <w:rsid w:val="00B830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BE7A3"/>
  <w14:defaultImageDpi w14:val="300"/>
  <w15:docId w15:val="{4F8770C5-4AB4-4E80-AFDF-BC2F1103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Hasan BUYURMAN</cp:lastModifiedBy>
  <cp:revision>7</cp:revision>
  <cp:lastPrinted>2025-11-10T13:53:00Z</cp:lastPrinted>
  <dcterms:created xsi:type="dcterms:W3CDTF">2025-11-11T06:51:00Z</dcterms:created>
  <dcterms:modified xsi:type="dcterms:W3CDTF">2026-06-23T07:30:00Z</dcterms:modified>
  <cp:category/>
</cp:coreProperties>
</file>